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Базиева Ж.Р.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Базиева </w:t>
      </w:r>
      <w:r>
        <w:rPr>
          <w:rFonts w:ascii="Times New Roman" w:eastAsia="Times New Roman" w:hAnsi="Times New Roman" w:cs="Times New Roman"/>
          <w:sz w:val="28"/>
          <w:szCs w:val="28"/>
        </w:rPr>
        <w:t>Жаврулаха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д. 36/1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Базиева Ж.Р.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Базиева Ж.Р.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Базиева Ж.Р.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Базиева </w:t>
      </w:r>
      <w:r>
        <w:rPr>
          <w:rFonts w:ascii="Times New Roman" w:eastAsia="Times New Roman" w:hAnsi="Times New Roman" w:cs="Times New Roman"/>
          <w:sz w:val="28"/>
          <w:szCs w:val="28"/>
        </w:rPr>
        <w:t>Жаврулаха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4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19rplc-2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0rplc-2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1rplc-2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2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0412365400665022892420131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5rplc-3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PhoneNumbergrp-19rplc-26">
    <w:name w:val="cat-PhoneNumber grp-19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SumInWordsgrp-15rplc-32">
    <w:name w:val="cat-SumInWords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